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86MS0061-01-2025-000305-33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Герман Никола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Герман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5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Герман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дополнительно пояснил, что сел за управление транспортным средством, так как думал, что уже трезв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Герман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673389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Герман Н.А. управлял транспортным средством </w:t>
      </w:r>
      <w:r>
        <w:rPr>
          <w:rStyle w:val="cat-CarMakeModelgrp-24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5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071601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Герман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Герман Н.А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Герман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</w:t>
      </w:r>
      <w:r>
        <w:rPr>
          <w:rFonts w:ascii="Times New Roman" w:eastAsia="Times New Roman" w:hAnsi="Times New Roman" w:cs="Times New Roman"/>
          <w:sz w:val="28"/>
          <w:szCs w:val="28"/>
        </w:rPr>
        <w:t>068644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Герман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Drager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Герман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Герман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Герман Николая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50320000</w:t>
      </w:r>
      <w:r>
        <w:rPr>
          <w:rFonts w:ascii="Times New Roman" w:eastAsia="Times New Roman" w:hAnsi="Times New Roman" w:cs="Times New Roman"/>
          <w:sz w:val="28"/>
          <w:szCs w:val="28"/>
        </w:rPr>
        <w:t>686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</w:t>
      </w:r>
      <w:r>
        <w:rPr>
          <w:rFonts w:ascii="Times New Roman" w:eastAsia="Times New Roman" w:hAnsi="Times New Roman" w:cs="Times New Roman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142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CarMakeModelgrp-24rplc-23">
    <w:name w:val="cat-CarMakeModel grp-24 rplc-23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CarNumbergrp-25rplc-25">
    <w:name w:val="cat-CarNumber grp-25 rplc-25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CarMakeModelgrp-24rplc-35">
    <w:name w:val="cat-CarMakeModel grp-24 rplc-35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CarNumbergrp-25rplc-37">
    <w:name w:val="cat-CarNumber grp-2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